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AA40E" w14:textId="77777777" w:rsidR="00941D16" w:rsidRPr="00941D16" w:rsidRDefault="00941D16" w:rsidP="00941D16">
      <w:pPr>
        <w:pStyle w:val="Ttulo3"/>
        <w:jc w:val="center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EMENTA DO CURSO</w:t>
      </w:r>
    </w:p>
    <w:p w14:paraId="6BFE8798" w14:textId="7E79A1DA" w:rsidR="00941D16" w:rsidRPr="00941D16" w:rsidRDefault="00941D16" w:rsidP="00941D16">
      <w:pPr>
        <w:pStyle w:val="NormalWeb"/>
        <w:rPr>
          <w:color w:val="000000" w:themeColor="text1"/>
        </w:rPr>
      </w:pPr>
      <w:r w:rsidRPr="00941D16">
        <w:rPr>
          <w:rStyle w:val="Forte"/>
          <w:color w:val="000000" w:themeColor="text1"/>
        </w:rPr>
        <w:t>Curso:</w:t>
      </w:r>
      <w:r w:rsidRPr="00941D16">
        <w:rPr>
          <w:color w:val="000000" w:themeColor="text1"/>
        </w:rPr>
        <w:t xml:space="preserve"> [Nome do Curso]</w:t>
      </w:r>
      <w:r w:rsidRPr="00941D16">
        <w:rPr>
          <w:color w:val="000000" w:themeColor="text1"/>
        </w:rPr>
        <w:br/>
      </w:r>
      <w:r w:rsidRPr="00941D16">
        <w:rPr>
          <w:rStyle w:val="Forte"/>
          <w:color w:val="000000" w:themeColor="text1"/>
        </w:rPr>
        <w:t>Instrutor</w:t>
      </w:r>
      <w:r>
        <w:rPr>
          <w:rStyle w:val="Forte"/>
          <w:color w:val="000000" w:themeColor="text1"/>
        </w:rPr>
        <w:t xml:space="preserve"> </w:t>
      </w:r>
      <w:r w:rsidRPr="00941D16">
        <w:rPr>
          <w:rStyle w:val="Forte"/>
          <w:color w:val="000000" w:themeColor="text1"/>
        </w:rPr>
        <w:t>(a):</w:t>
      </w:r>
      <w:r w:rsidRPr="00941D16">
        <w:rPr>
          <w:color w:val="000000" w:themeColor="text1"/>
        </w:rPr>
        <w:t xml:space="preserve"> [Nome do Instrutor]</w:t>
      </w:r>
      <w:r w:rsidRPr="00941D16">
        <w:rPr>
          <w:color w:val="000000" w:themeColor="text1"/>
        </w:rPr>
        <w:br/>
      </w:r>
      <w:r w:rsidRPr="00941D16">
        <w:rPr>
          <w:rStyle w:val="Forte"/>
          <w:color w:val="000000" w:themeColor="text1"/>
        </w:rPr>
        <w:t>Carga Horária:</w:t>
      </w:r>
      <w:r w:rsidRPr="00941D16">
        <w:rPr>
          <w:color w:val="000000" w:themeColor="text1"/>
        </w:rPr>
        <w:t xml:space="preserve"> [Número de horas]</w:t>
      </w:r>
      <w:r w:rsidRPr="00941D16">
        <w:rPr>
          <w:color w:val="000000" w:themeColor="text1"/>
        </w:rPr>
        <w:br/>
      </w:r>
      <w:r w:rsidRPr="00941D16">
        <w:rPr>
          <w:rStyle w:val="Forte"/>
          <w:color w:val="000000" w:themeColor="text1"/>
        </w:rPr>
        <w:t>Data:</w:t>
      </w:r>
      <w:r w:rsidRPr="00941D16">
        <w:rPr>
          <w:color w:val="000000" w:themeColor="text1"/>
        </w:rPr>
        <w:t xml:space="preserve"> [Período do curso]</w:t>
      </w:r>
      <w:r w:rsidRPr="00941D16">
        <w:rPr>
          <w:color w:val="000000" w:themeColor="text1"/>
        </w:rPr>
        <w:br/>
      </w:r>
      <w:r w:rsidRPr="00941D16">
        <w:rPr>
          <w:rStyle w:val="Forte"/>
          <w:color w:val="000000" w:themeColor="text1"/>
        </w:rPr>
        <w:t>Local:</w:t>
      </w:r>
      <w:r w:rsidRPr="00941D16">
        <w:rPr>
          <w:color w:val="000000" w:themeColor="text1"/>
        </w:rPr>
        <w:t xml:space="preserve"> [Presencial ou Plataforma Online]</w:t>
      </w:r>
      <w:r w:rsidRPr="00941D16">
        <w:rPr>
          <w:color w:val="000000" w:themeColor="text1"/>
        </w:rPr>
        <w:t xml:space="preserve"> </w:t>
      </w:r>
      <w:r w:rsidRPr="00941D16">
        <w:rPr>
          <w:color w:val="000000" w:themeColor="text1"/>
        </w:rPr>
        <w:pict w14:anchorId="7A103209">
          <v:rect id="_x0000_i1025" style="width:0;height:1.5pt" o:hralign="center" o:hrstd="t" o:hr="t" fillcolor="#a0a0a0" stroked="f"/>
        </w:pict>
      </w:r>
    </w:p>
    <w:p w14:paraId="1EA4CBD4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1. APRESENTAÇÃO</w:t>
      </w:r>
    </w:p>
    <w:p w14:paraId="332C565D" w14:textId="77777777" w:rsidR="00941D16" w:rsidRPr="00941D16" w:rsidRDefault="00941D16" w:rsidP="00941D16">
      <w:pPr>
        <w:pStyle w:val="NormalWeb"/>
        <w:rPr>
          <w:color w:val="000000" w:themeColor="text1"/>
        </w:rPr>
      </w:pPr>
      <w:r w:rsidRPr="00941D16">
        <w:rPr>
          <w:color w:val="000000" w:themeColor="text1"/>
        </w:rPr>
        <w:t xml:space="preserve">Breve introdução sobre o curso, seus objetivos e a importância do tema para os servidores </w:t>
      </w:r>
      <w:bookmarkStart w:id="0" w:name="_GoBack"/>
      <w:bookmarkEnd w:id="0"/>
      <w:r w:rsidRPr="00941D16">
        <w:rPr>
          <w:color w:val="000000" w:themeColor="text1"/>
        </w:rPr>
        <w:t>públicos.</w:t>
      </w:r>
    </w:p>
    <w:p w14:paraId="46F9F92A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2. OBJETIVOS</w:t>
      </w:r>
    </w:p>
    <w:p w14:paraId="7ED88FC1" w14:textId="77777777" w:rsidR="00941D16" w:rsidRPr="00941D16" w:rsidRDefault="00941D16" w:rsidP="00941D16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[Explicar o propósito do curso e o que os participantes devem aprender ao final]</w:t>
      </w:r>
    </w:p>
    <w:p w14:paraId="550FD49A" w14:textId="77777777" w:rsidR="00941D16" w:rsidRPr="00941D16" w:rsidRDefault="00941D16" w:rsidP="00941D16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[Listar habilidades ou conhecimentos a serem desenvolvidos]</w:t>
      </w:r>
    </w:p>
    <w:p w14:paraId="5B5BEA97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3. CONTEÚDO PROGRAMÁTICO</w:t>
      </w:r>
    </w:p>
    <w:p w14:paraId="70438A1B" w14:textId="77777777" w:rsidR="00941D16" w:rsidRPr="00941D16" w:rsidRDefault="00941D16" w:rsidP="00941D16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[Tópico 1]</w:t>
      </w:r>
    </w:p>
    <w:p w14:paraId="6A16132F" w14:textId="77777777" w:rsidR="00941D16" w:rsidRPr="00941D16" w:rsidRDefault="00941D16" w:rsidP="00941D16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[Tópico 2]</w:t>
      </w:r>
    </w:p>
    <w:p w14:paraId="6BEAE922" w14:textId="77777777" w:rsidR="00941D16" w:rsidRPr="00941D16" w:rsidRDefault="00941D16" w:rsidP="00941D16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[Tópico 3]</w:t>
      </w:r>
    </w:p>
    <w:p w14:paraId="2DFEAF3E" w14:textId="77777777" w:rsidR="00941D16" w:rsidRPr="00941D16" w:rsidRDefault="00941D16" w:rsidP="00941D16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 xml:space="preserve">[Outros </w:t>
      </w:r>
      <w:proofErr w:type="gramStart"/>
      <w:r w:rsidRPr="00941D16">
        <w:rPr>
          <w:color w:val="000000" w:themeColor="text1"/>
        </w:rPr>
        <w:t>tópicos conforme necessário</w:t>
      </w:r>
      <w:proofErr w:type="gramEnd"/>
      <w:r w:rsidRPr="00941D16">
        <w:rPr>
          <w:color w:val="000000" w:themeColor="text1"/>
        </w:rPr>
        <w:t>]</w:t>
      </w:r>
    </w:p>
    <w:p w14:paraId="1E95BAF6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4. METODOLOGIA</w:t>
      </w:r>
    </w:p>
    <w:p w14:paraId="7132363F" w14:textId="77777777" w:rsidR="00941D16" w:rsidRPr="00941D16" w:rsidRDefault="00941D16" w:rsidP="00941D16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Aula expositiva e dialogada</w:t>
      </w:r>
    </w:p>
    <w:p w14:paraId="2E5808A6" w14:textId="77777777" w:rsidR="00941D16" w:rsidRPr="00941D16" w:rsidRDefault="00941D16" w:rsidP="00941D16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Estudo de casos e exemplos práticos</w:t>
      </w:r>
    </w:p>
    <w:p w14:paraId="0250823A" w14:textId="77777777" w:rsidR="00941D16" w:rsidRPr="00941D16" w:rsidRDefault="00941D16" w:rsidP="00941D16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Dinâmicas e exercícios interativos</w:t>
      </w:r>
    </w:p>
    <w:p w14:paraId="65A0AE34" w14:textId="77777777" w:rsidR="00941D16" w:rsidRPr="00941D16" w:rsidRDefault="00941D16" w:rsidP="00941D16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Atividades individuais e/ou em grupo</w:t>
      </w:r>
    </w:p>
    <w:p w14:paraId="6047F781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5. AVALIAÇÃO</w:t>
      </w:r>
    </w:p>
    <w:p w14:paraId="43EEEEF3" w14:textId="77777777" w:rsidR="00941D16" w:rsidRPr="00941D16" w:rsidRDefault="00941D16" w:rsidP="00941D16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Participação nas atividades</w:t>
      </w:r>
    </w:p>
    <w:p w14:paraId="4051A703" w14:textId="77777777" w:rsidR="00941D16" w:rsidRPr="00941D16" w:rsidRDefault="00941D16" w:rsidP="00941D16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Exercícios práticos</w:t>
      </w:r>
    </w:p>
    <w:p w14:paraId="1780E38D" w14:textId="77777777" w:rsidR="00941D16" w:rsidRPr="00941D16" w:rsidRDefault="00941D16" w:rsidP="00941D16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[Caso tenha, incluir avaliações específicas]</w:t>
      </w:r>
    </w:p>
    <w:p w14:paraId="46A65A4F" w14:textId="77777777" w:rsidR="00941D16" w:rsidRPr="00941D16" w:rsidRDefault="00941D16" w:rsidP="00941D16">
      <w:pPr>
        <w:pStyle w:val="Ttulo3"/>
        <w:rPr>
          <w:color w:val="000000" w:themeColor="text1"/>
        </w:rPr>
      </w:pPr>
      <w:r w:rsidRPr="00941D16">
        <w:rPr>
          <w:rStyle w:val="Forte"/>
          <w:b/>
          <w:bCs/>
          <w:color w:val="000000" w:themeColor="text1"/>
        </w:rPr>
        <w:t>6. REFERÊNCIAS BIBLIOGRÁFICAS (se aplicável)</w:t>
      </w:r>
    </w:p>
    <w:p w14:paraId="76E36A7A" w14:textId="568BE249" w:rsidR="00941D16" w:rsidRPr="00941D16" w:rsidRDefault="00941D16" w:rsidP="00941D16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941D16">
        <w:rPr>
          <w:color w:val="000000" w:themeColor="text1"/>
        </w:rPr>
        <w:t>[Indicar livros, artigos</w:t>
      </w:r>
      <w:r>
        <w:rPr>
          <w:color w:val="000000" w:themeColor="text1"/>
        </w:rPr>
        <w:t>, sites</w:t>
      </w:r>
      <w:r w:rsidRPr="00941D16">
        <w:rPr>
          <w:color w:val="000000" w:themeColor="text1"/>
        </w:rPr>
        <w:t xml:space="preserve"> ou materiais de apoio]</w:t>
      </w:r>
    </w:p>
    <w:p w14:paraId="6C5DF375" w14:textId="10DED9AA" w:rsidR="00F103F0" w:rsidRPr="00941D16" w:rsidRDefault="00F103F0" w:rsidP="008D1D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03F0" w:rsidRPr="00941D1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4BD7" w14:textId="77777777" w:rsidR="00D31AD0" w:rsidRPr="00E07067" w:rsidRDefault="00D31AD0" w:rsidP="00E07067">
      <w:pPr>
        <w:spacing w:after="0" w:line="240" w:lineRule="auto"/>
      </w:pPr>
      <w:r w:rsidRPr="00E07067">
        <w:separator/>
      </w:r>
    </w:p>
  </w:endnote>
  <w:endnote w:type="continuationSeparator" w:id="0">
    <w:p w14:paraId="1446777E" w14:textId="77777777" w:rsidR="00D31AD0" w:rsidRPr="00E07067" w:rsidRDefault="00D31AD0" w:rsidP="00E07067">
      <w:pPr>
        <w:spacing w:after="0" w:line="240" w:lineRule="auto"/>
      </w:pPr>
      <w:r w:rsidRPr="00E070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C998" w14:textId="053D7DA3" w:rsidR="000A3F97" w:rsidRPr="000A3F97" w:rsidRDefault="000A3F97" w:rsidP="000A3F97">
    <w:pPr>
      <w:pStyle w:val="Rodap"/>
      <w:tabs>
        <w:tab w:val="left" w:pos="5945"/>
      </w:tabs>
      <w:ind w:left="-1418" w:right="-285"/>
      <w:rPr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B9EA0" w14:textId="77777777" w:rsidR="00D31AD0" w:rsidRPr="00E07067" w:rsidRDefault="00D31AD0" w:rsidP="00E07067">
      <w:pPr>
        <w:spacing w:after="0" w:line="240" w:lineRule="auto"/>
      </w:pPr>
      <w:r w:rsidRPr="00E07067">
        <w:separator/>
      </w:r>
    </w:p>
  </w:footnote>
  <w:footnote w:type="continuationSeparator" w:id="0">
    <w:p w14:paraId="761BE7BD" w14:textId="77777777" w:rsidR="00D31AD0" w:rsidRPr="00E07067" w:rsidRDefault="00D31AD0" w:rsidP="00E07067">
      <w:pPr>
        <w:spacing w:after="0" w:line="240" w:lineRule="auto"/>
      </w:pPr>
      <w:r w:rsidRPr="00E0706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0620A" w14:textId="774ED3D7" w:rsidR="00E07067" w:rsidRPr="00E07067" w:rsidRDefault="008B53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BE8282" wp14:editId="3801E1C0">
          <wp:simplePos x="0" y="0"/>
          <wp:positionH relativeFrom="column">
            <wp:posOffset>3797935</wp:posOffset>
          </wp:positionH>
          <wp:positionV relativeFrom="paragraph">
            <wp:posOffset>-427990</wp:posOffset>
          </wp:positionV>
          <wp:extent cx="2801408" cy="8839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-_sead_e_egepi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408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F97" w:rsidRPr="00E07067">
      <w:rPr>
        <w:noProof/>
        <w:lang w:eastAsia="pt-BR"/>
      </w:rPr>
      <w:drawing>
        <wp:anchor distT="0" distB="0" distL="0" distR="0" simplePos="0" relativeHeight="251656192" behindDoc="1" locked="0" layoutInCell="1" hidden="0" allowOverlap="1" wp14:anchorId="7C5EDC25" wp14:editId="2621E90D">
          <wp:simplePos x="0" y="0"/>
          <wp:positionH relativeFrom="column">
            <wp:posOffset>-1765300</wp:posOffset>
          </wp:positionH>
          <wp:positionV relativeFrom="paragraph">
            <wp:posOffset>-1368425</wp:posOffset>
          </wp:positionV>
          <wp:extent cx="8669118" cy="10994585"/>
          <wp:effectExtent l="0" t="0" r="0" b="0"/>
          <wp:wrapNone/>
          <wp:docPr id="14590759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2403" t="17014" r="9459" b="15329"/>
                  <a:stretch>
                    <a:fillRect/>
                  </a:stretch>
                </pic:blipFill>
                <pic:spPr>
                  <a:xfrm>
                    <a:off x="0" y="0"/>
                    <a:ext cx="8669118" cy="1099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814BC"/>
    <w:multiLevelType w:val="hybridMultilevel"/>
    <w:tmpl w:val="6638DB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4393A"/>
    <w:multiLevelType w:val="multilevel"/>
    <w:tmpl w:val="67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22335"/>
    <w:multiLevelType w:val="multilevel"/>
    <w:tmpl w:val="D3A6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82781"/>
    <w:multiLevelType w:val="multilevel"/>
    <w:tmpl w:val="4FB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43C73"/>
    <w:multiLevelType w:val="multilevel"/>
    <w:tmpl w:val="959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D1271"/>
    <w:multiLevelType w:val="multilevel"/>
    <w:tmpl w:val="7F52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9347D"/>
    <w:multiLevelType w:val="multilevel"/>
    <w:tmpl w:val="A50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5C4"/>
    <w:rsid w:val="00034616"/>
    <w:rsid w:val="00040824"/>
    <w:rsid w:val="0006063C"/>
    <w:rsid w:val="000A3F97"/>
    <w:rsid w:val="0015074B"/>
    <w:rsid w:val="001F77F4"/>
    <w:rsid w:val="0029639D"/>
    <w:rsid w:val="00326F90"/>
    <w:rsid w:val="003C6443"/>
    <w:rsid w:val="004A1F57"/>
    <w:rsid w:val="006B7266"/>
    <w:rsid w:val="006F11CF"/>
    <w:rsid w:val="008B53E6"/>
    <w:rsid w:val="008D1DE6"/>
    <w:rsid w:val="00941D16"/>
    <w:rsid w:val="009C2E43"/>
    <w:rsid w:val="00AA1D8D"/>
    <w:rsid w:val="00B47730"/>
    <w:rsid w:val="00CB0664"/>
    <w:rsid w:val="00D31AD0"/>
    <w:rsid w:val="00D405FC"/>
    <w:rsid w:val="00D81149"/>
    <w:rsid w:val="00DA2183"/>
    <w:rsid w:val="00E07067"/>
    <w:rsid w:val="00F103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2D830"/>
  <w14:defaultImageDpi w14:val="300"/>
  <w15:docId w15:val="{62D46B61-5956-473A-9C3E-2855CB8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F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3C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4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889B6-682F-4D6B-BE1C-03785622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Eduardo Bezerra</cp:lastModifiedBy>
  <cp:revision>4</cp:revision>
  <dcterms:created xsi:type="dcterms:W3CDTF">2025-02-13T12:05:00Z</dcterms:created>
  <dcterms:modified xsi:type="dcterms:W3CDTF">2025-02-18T13:44:00Z</dcterms:modified>
  <cp:category/>
</cp:coreProperties>
</file>