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DF375" w14:textId="731E2000" w:rsidR="00F103F0" w:rsidRPr="008D1DE6" w:rsidRDefault="00F103F0" w:rsidP="008D1D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03F0" w:rsidRPr="008D1DE6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B649C" w14:textId="77777777" w:rsidR="000225C4" w:rsidRPr="00E07067" w:rsidRDefault="000225C4" w:rsidP="00E07067">
      <w:pPr>
        <w:spacing w:after="0" w:line="240" w:lineRule="auto"/>
      </w:pPr>
      <w:r w:rsidRPr="00E07067">
        <w:separator/>
      </w:r>
    </w:p>
  </w:endnote>
  <w:endnote w:type="continuationSeparator" w:id="0">
    <w:p w14:paraId="19026FCE" w14:textId="77777777" w:rsidR="000225C4" w:rsidRPr="00E07067" w:rsidRDefault="000225C4" w:rsidP="00E07067">
      <w:pPr>
        <w:spacing w:after="0" w:line="240" w:lineRule="auto"/>
      </w:pPr>
      <w:r w:rsidRPr="00E070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C998" w14:textId="053D7DA3" w:rsidR="000A3F97" w:rsidRPr="000A3F97" w:rsidRDefault="000A3F97" w:rsidP="000A3F97">
    <w:pPr>
      <w:pStyle w:val="Rodap"/>
      <w:tabs>
        <w:tab w:val="left" w:pos="5945"/>
      </w:tabs>
      <w:ind w:left="-1418" w:right="-285"/>
      <w:rPr>
        <w:color w:val="4F6228" w:themeColor="accent3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BAF2E" w14:textId="77777777" w:rsidR="000225C4" w:rsidRPr="00E07067" w:rsidRDefault="000225C4" w:rsidP="00E07067">
      <w:pPr>
        <w:spacing w:after="0" w:line="240" w:lineRule="auto"/>
      </w:pPr>
      <w:r w:rsidRPr="00E07067">
        <w:separator/>
      </w:r>
    </w:p>
  </w:footnote>
  <w:footnote w:type="continuationSeparator" w:id="0">
    <w:p w14:paraId="17F942D1" w14:textId="77777777" w:rsidR="000225C4" w:rsidRPr="00E07067" w:rsidRDefault="000225C4" w:rsidP="00E07067">
      <w:pPr>
        <w:spacing w:after="0" w:line="240" w:lineRule="auto"/>
      </w:pPr>
      <w:r w:rsidRPr="00E0706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0620A" w14:textId="774ED3D7" w:rsidR="00E07067" w:rsidRPr="00E07067" w:rsidRDefault="008B53E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ABE8282" wp14:editId="3801E1C0">
          <wp:simplePos x="0" y="0"/>
          <wp:positionH relativeFrom="column">
            <wp:posOffset>3797935</wp:posOffset>
          </wp:positionH>
          <wp:positionV relativeFrom="paragraph">
            <wp:posOffset>-427990</wp:posOffset>
          </wp:positionV>
          <wp:extent cx="2801408" cy="8839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-_sead_e_egepi-removebg-previ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408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3F97" w:rsidRPr="00E07067">
      <w:rPr>
        <w:noProof/>
        <w:lang w:eastAsia="pt-BR"/>
      </w:rPr>
      <w:drawing>
        <wp:anchor distT="0" distB="0" distL="0" distR="0" simplePos="0" relativeHeight="251656192" behindDoc="1" locked="0" layoutInCell="1" hidden="0" allowOverlap="1" wp14:anchorId="7C5EDC25" wp14:editId="2621E90D">
          <wp:simplePos x="0" y="0"/>
          <wp:positionH relativeFrom="column">
            <wp:posOffset>-1765300</wp:posOffset>
          </wp:positionH>
          <wp:positionV relativeFrom="paragraph">
            <wp:posOffset>-1368425</wp:posOffset>
          </wp:positionV>
          <wp:extent cx="8669118" cy="10994585"/>
          <wp:effectExtent l="0" t="0" r="0" b="0"/>
          <wp:wrapNone/>
          <wp:docPr id="145907596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2403" t="17014" r="9459" b="15329"/>
                  <a:stretch>
                    <a:fillRect/>
                  </a:stretch>
                </pic:blipFill>
                <pic:spPr>
                  <a:xfrm>
                    <a:off x="0" y="0"/>
                    <a:ext cx="8669118" cy="1099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B814BC"/>
    <w:multiLevelType w:val="hybridMultilevel"/>
    <w:tmpl w:val="6638DB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54393A"/>
    <w:multiLevelType w:val="multilevel"/>
    <w:tmpl w:val="67F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225C4"/>
    <w:rsid w:val="00034616"/>
    <w:rsid w:val="00040824"/>
    <w:rsid w:val="0006063C"/>
    <w:rsid w:val="000A3F97"/>
    <w:rsid w:val="0015074B"/>
    <w:rsid w:val="001F77F4"/>
    <w:rsid w:val="0029639D"/>
    <w:rsid w:val="00326F90"/>
    <w:rsid w:val="003C6443"/>
    <w:rsid w:val="004A1F57"/>
    <w:rsid w:val="006B7266"/>
    <w:rsid w:val="006F11CF"/>
    <w:rsid w:val="008B53E6"/>
    <w:rsid w:val="008D1DE6"/>
    <w:rsid w:val="009C2E43"/>
    <w:rsid w:val="00AA1D8D"/>
    <w:rsid w:val="00B47730"/>
    <w:rsid w:val="00CB0664"/>
    <w:rsid w:val="00D405FC"/>
    <w:rsid w:val="00D81149"/>
    <w:rsid w:val="00DA2183"/>
    <w:rsid w:val="00E07067"/>
    <w:rsid w:val="00F103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42D830"/>
  <w14:defaultImageDpi w14:val="300"/>
  <w15:docId w15:val="{62D46B61-5956-473A-9C3E-2855CB89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3F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3C6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4A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3BFFF6-2376-426A-806E-D8F5747E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tainariavitoriabp04@gmail.com</cp:lastModifiedBy>
  <cp:revision>2</cp:revision>
  <dcterms:created xsi:type="dcterms:W3CDTF">2025-02-13T12:05:00Z</dcterms:created>
  <dcterms:modified xsi:type="dcterms:W3CDTF">2025-02-13T12:05:00Z</dcterms:modified>
  <cp:category/>
</cp:coreProperties>
</file>